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HELP OTHERS GET TO HEAVEN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</w:tbl>
    <w:p>
      <w:pPr>
        <w:pStyle w:val="WordBankLarge"/>
      </w:pPr>
      <w:r>
        <w:t xml:space="preserve">   EPHESUS    </w:t>
      </w:r>
      <w:r>
        <w:t xml:space="preserve">   CORINTH    </w:t>
      </w:r>
      <w:r>
        <w:t xml:space="preserve">   SAMARIA    </w:t>
      </w:r>
      <w:r>
        <w:t xml:space="preserve">   CYPRUS    </w:t>
      </w:r>
      <w:r>
        <w:t xml:space="preserve">   ANTIOCH    </w:t>
      </w:r>
      <w:r>
        <w:t xml:space="preserve">   CHRISTIAN    </w:t>
      </w:r>
      <w:r>
        <w:t xml:space="preserve">   JOHN MARK    </w:t>
      </w:r>
      <w:r>
        <w:t xml:space="preserve">   PAUL    </w:t>
      </w:r>
      <w:r>
        <w:t xml:space="preserve">   GOSPEL    </w:t>
      </w:r>
      <w:r>
        <w:t xml:space="preserve">   ENCOURAGER    </w:t>
      </w:r>
      <w:r>
        <w:t xml:space="preserve">   BARNABAS    </w:t>
      </w:r>
      <w:r>
        <w:t xml:space="preserve">   PETER    </w:t>
      </w:r>
      <w:r>
        <w:t xml:space="preserve">   MAGICIAN    </w:t>
      </w:r>
      <w:r>
        <w:t xml:space="preserve">   PHILLIP    </w:t>
      </w:r>
      <w:r>
        <w:t xml:space="preserve">   SIMON    </w:t>
      </w:r>
      <w:r>
        <w:t xml:space="preserve">   APOLLOS    </w:t>
      </w:r>
      <w:r>
        <w:t xml:space="preserve">   PRISCILLA    </w:t>
      </w:r>
      <w:r>
        <w:t xml:space="preserve">   AQUILA    </w:t>
      </w:r>
      <w:r>
        <w:t xml:space="preserve">   HOLY SPIRIT    </w:t>
      </w:r>
      <w:r>
        <w:t xml:space="preserve">   JESUS    </w:t>
      </w:r>
      <w:r>
        <w:t xml:space="preserve">   GOD    </w:t>
      </w:r>
      <w:r>
        <w:t xml:space="preserve">   HEAVEN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HELP OTHERS GET TO HEAVEN</dc:title>
  <dcterms:created xsi:type="dcterms:W3CDTF">2021-10-11T08:55:24Z</dcterms:created>
  <dcterms:modified xsi:type="dcterms:W3CDTF">2021-10-11T08:55:24Z</dcterms:modified>
</cp:coreProperties>
</file>