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primary function is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blood to the wrong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general term used to describe a group of malignant blood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spots on the skin caused by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red blood cells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gas carrying capacity of the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blood cells are removed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RBC's expressed as % of total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 overload dissorder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Soldiers of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low platelet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the primary soldier of the immune system. when to many of us dies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know I'm a red blood cell, but call me by my adult name 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2021-10-11T08:54:57Z</dcterms:created>
  <dcterms:modified xsi:type="dcterms:W3CDTF">2021-10-11T08:54:57Z</dcterms:modified>
</cp:coreProperties>
</file>