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of a selected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cardiac patient, dyspnea usually relfects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flows through the arteries with this type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monitoring systems ability  to measure physiologi pressure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system attach to a water manometer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patients subjective percepton of changes in body function or indications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jugular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 of a bag of normal saline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frequency at which any structure oscillates is termed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catheters are placed with the catheter tip directed into the flow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exaggerated  decrese in pulse volume  during inspiration and increase pulse volume during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venous pressure can be noninvasivly mesured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types of hemodynamic monitoring: invasive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catheter whip artifact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energy and vibrations  within the monitoring system due  to frictional resistance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venous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 objective indications of changes in body  function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signals superimposed on the true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HEMODYNAMICS</dc:title>
  <dcterms:created xsi:type="dcterms:W3CDTF">2021-10-11T08:54:53Z</dcterms:created>
  <dcterms:modified xsi:type="dcterms:W3CDTF">2021-10-11T08:54:53Z</dcterms:modified>
</cp:coreProperties>
</file>