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HENRI DE TOULOUSE LAUTREC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his father like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he a expert at doing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he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it take to heal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Henri make that the people liked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Henri like to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night club did Henri spend most of his nights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find more interesting to paint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he was young what did he like to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he break at the age of thirteen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 DE TOULOUSE LAUTREC</dc:title>
  <dcterms:created xsi:type="dcterms:W3CDTF">2021-10-11T08:55:08Z</dcterms:created>
  <dcterms:modified xsi:type="dcterms:W3CDTF">2021-10-11T08:55:08Z</dcterms:modified>
</cp:coreProperties>
</file>