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 WORD SCRAMBLE</w:t>
      </w:r>
    </w:p>
    <w:p>
      <w:pPr>
        <w:pStyle w:val="Questions"/>
      </w:pPr>
      <w:r>
        <w:t xml:space="preserve">1. NDOSUH YBA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OSDHNU ITRTSA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TYMUNI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GNLAEDN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SOVYRCEDI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EIVRR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POLREERX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LFHA MOON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SEGVYOA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HUDSON BAY    </w:t>
      </w:r>
      <w:r>
        <w:t xml:space="preserve">   HUDSON STRAIT    </w:t>
      </w:r>
      <w:r>
        <w:t xml:space="preserve">   MUTINY    </w:t>
      </w:r>
      <w:r>
        <w:t xml:space="preserve">   ASIA    </w:t>
      </w:r>
      <w:r>
        <w:t xml:space="preserve">   ENGLAND    </w:t>
      </w:r>
      <w:r>
        <w:t xml:space="preserve">   DISCOVERY    </w:t>
      </w:r>
      <w:r>
        <w:t xml:space="preserve">   RIVER    </w:t>
      </w:r>
      <w:r>
        <w:t xml:space="preserve">   EXPLORER    </w:t>
      </w:r>
      <w:r>
        <w:t xml:space="preserve">   HALF MOON    </w:t>
      </w:r>
      <w:r>
        <w:t xml:space="preserve">   VOYAGES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 WORD SCRAMBLE</dc:title>
  <dcterms:created xsi:type="dcterms:W3CDTF">2021-10-11T08:55:23Z</dcterms:created>
  <dcterms:modified xsi:type="dcterms:W3CDTF">2021-10-11T08:55:23Z</dcterms:modified>
</cp:coreProperties>
</file>