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AGINCOURT    </w:t>
      </w:r>
      <w:r>
        <w:t xml:space="preserve">   AUGUST    </w:t>
      </w:r>
      <w:r>
        <w:t xml:space="preserve">   BATTLE    </w:t>
      </w:r>
      <w:r>
        <w:t xml:space="preserve">   CATHERINE    </w:t>
      </w:r>
      <w:r>
        <w:t xml:space="preserve">   CORONATION    </w:t>
      </w:r>
      <w:r>
        <w:t xml:space="preserve">   DYSENTERY    </w:t>
      </w:r>
      <w:r>
        <w:t xml:space="preserve">   FIGHTING    </w:t>
      </w:r>
      <w:r>
        <w:t xml:space="preserve">   FRANCE    </w:t>
      </w:r>
      <w:r>
        <w:t xml:space="preserve">   HENRY    </w:t>
      </w:r>
      <w:r>
        <w:t xml:space="preserve">   KING OF ENGLAND    </w:t>
      </w:r>
      <w:r>
        <w:t xml:space="preserve">   LANCASTER    </w:t>
      </w:r>
      <w:r>
        <w:t xml:space="preserve">   MARY    </w:t>
      </w:r>
      <w:r>
        <w:t xml:space="preserve">   MONMOUTH    </w:t>
      </w:r>
      <w:r>
        <w:t xml:space="preserve">   REIGN    </w:t>
      </w:r>
      <w:r>
        <w:t xml:space="preserve">   SEPTEMBER    </w:t>
      </w:r>
      <w:r>
        <w:t xml:space="preserve">   WARRIOR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 WORDSEARCH</dc:title>
  <dcterms:created xsi:type="dcterms:W3CDTF">2021-10-11T08:56:34Z</dcterms:created>
  <dcterms:modified xsi:type="dcterms:W3CDTF">2021-10-11T08:56:34Z</dcterms:modified>
</cp:coreProperties>
</file>