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HENRY XIII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ANNEBOLEYN    </w:t>
      </w:r>
      <w:r>
        <w:t xml:space="preserve">   ANNEOFCLEVES    </w:t>
      </w:r>
      <w:r>
        <w:t xml:space="preserve">   ANNULMENT    </w:t>
      </w:r>
      <w:r>
        <w:t xml:space="preserve">   CATHERINEHOWARD    </w:t>
      </w:r>
      <w:r>
        <w:t xml:space="preserve">   CATHERINEOFARAGON    </w:t>
      </w:r>
      <w:r>
        <w:t xml:space="preserve">   CATHOLIC    </w:t>
      </w:r>
      <w:r>
        <w:t xml:space="preserve">   CHURCHOFENGLAND    </w:t>
      </w:r>
      <w:r>
        <w:t xml:space="preserve">   DAUGHTERS    </w:t>
      </w:r>
      <w:r>
        <w:t xml:space="preserve">   DEFENDEROFFAITH    </w:t>
      </w:r>
      <w:r>
        <w:t xml:space="preserve">   DISSOLUTION    </w:t>
      </w:r>
      <w:r>
        <w:t xml:space="preserve">   DIVORCE    </w:t>
      </w:r>
      <w:r>
        <w:t xml:space="preserve">   EDWARDXII    </w:t>
      </w:r>
      <w:r>
        <w:t xml:space="preserve">   ELIZABETH    </w:t>
      </w:r>
      <w:r>
        <w:t xml:space="preserve">   ELIZABETHOFYOURK    </w:t>
      </w:r>
      <w:r>
        <w:t xml:space="preserve">   ENGLIGHFORMATION    </w:t>
      </w:r>
      <w:r>
        <w:t xml:space="preserve">   EXCOMMUNICATED    </w:t>
      </w:r>
      <w:r>
        <w:t xml:space="preserve">   EXECUTED    </w:t>
      </w:r>
      <w:r>
        <w:t xml:space="preserve">   GREENWICHPALACE    </w:t>
      </w:r>
      <w:r>
        <w:t xml:space="preserve">   HAMPTONCOURT    </w:t>
      </w:r>
      <w:r>
        <w:t xml:space="preserve">   HEIR    </w:t>
      </w:r>
      <w:r>
        <w:t xml:space="preserve">   JANESEYMOUR    </w:t>
      </w:r>
      <w:r>
        <w:t xml:space="preserve">   JOUSTINGTOURNAMENT    </w:t>
      </w:r>
      <w:r>
        <w:t xml:space="preserve">   MARY    </w:t>
      </w:r>
      <w:r>
        <w:t xml:space="preserve">   MONASTERIES    </w:t>
      </w:r>
      <w:r>
        <w:t xml:space="preserve">   PILGRAMAGEOFGRACE    </w:t>
      </w:r>
      <w:r>
        <w:t xml:space="preserve">   SON    </w:t>
      </w:r>
      <w:r>
        <w:t xml:space="preserve">   THETOWER    </w:t>
      </w:r>
      <w:r>
        <w:t xml:space="preserve">   THOMASCROMWELL    </w:t>
      </w:r>
      <w:r>
        <w:t xml:space="preserve">   THOMASSEYMOUR    </w:t>
      </w:r>
      <w:r>
        <w:t xml:space="preserve">   THOMASWOSLEY    </w:t>
      </w:r>
      <w:r>
        <w:t xml:space="preserve">   TYRANT    </w:t>
      </w:r>
      <w:r>
        <w:t xml:space="preserve">   WINDSORCASTLE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XIII</dc:title>
  <dcterms:created xsi:type="dcterms:W3CDTF">2021-10-11T08:56:31Z</dcterms:created>
  <dcterms:modified xsi:type="dcterms:W3CDTF">2021-10-11T08:56:31Z</dcterms:modified>
</cp:coreProperties>
</file>