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HEP 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EXPOSED    </w:t>
      </w:r>
      <w:r>
        <w:t xml:space="preserve">   DOCTOR    </w:t>
      </w:r>
      <w:r>
        <w:t xml:space="preserve">   SYMPTOMS    </w:t>
      </w:r>
      <w:r>
        <w:t xml:space="preserve">   DISCLOSURE    </w:t>
      </w:r>
      <w:r>
        <w:t xml:space="preserve">   DIAGNOSIS    </w:t>
      </w:r>
      <w:r>
        <w:t xml:space="preserve">   VIRUS    </w:t>
      </w:r>
      <w:r>
        <w:t xml:space="preserve">   BLOOD    </w:t>
      </w:r>
      <w:r>
        <w:t xml:space="preserve">   PATIENTS    </w:t>
      </w:r>
      <w:r>
        <w:t xml:space="preserve">   DISEASE    </w:t>
      </w:r>
      <w:r>
        <w:t xml:space="preserve">   AGING    </w:t>
      </w:r>
      <w:r>
        <w:t xml:space="preserve">   MEDICINE    </w:t>
      </w:r>
      <w:r>
        <w:t xml:space="preserve">   HEPATITIS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 C</dc:title>
  <dcterms:created xsi:type="dcterms:W3CDTF">2021-10-11T08:55:54Z</dcterms:created>
  <dcterms:modified xsi:type="dcterms:W3CDTF">2021-10-11T08:55:54Z</dcterms:modified>
</cp:coreProperties>
</file>