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ALCMENA    </w:t>
      </w:r>
      <w:r>
        <w:t xml:space="preserve">   ANFITRIÓN    </w:t>
      </w:r>
      <w:r>
        <w:t xml:space="preserve">   ATENEA    </w:t>
      </w:r>
      <w:r>
        <w:t xml:space="preserve">   CERBERO    </w:t>
      </w:r>
      <w:r>
        <w:t xml:space="preserve">   CRETA    </w:t>
      </w:r>
      <w:r>
        <w:t xml:space="preserve">   EL LEÓN DE NEMEA    </w:t>
      </w:r>
      <w:r>
        <w:t xml:space="preserve">   EURISTEO    </w:t>
      </w:r>
      <w:r>
        <w:t xml:space="preserve">   GERIÓN    </w:t>
      </w:r>
      <w:r>
        <w:t xml:space="preserve">   HERA    </w:t>
      </w:r>
      <w:r>
        <w:t xml:space="preserve">   HIDRA DE LERNA    </w:t>
      </w:r>
      <w:r>
        <w:t xml:space="preserve">   HIPÓLITA    </w:t>
      </w:r>
      <w:r>
        <w:t xml:space="preserve">   LAS HESPÉRIDES    </w:t>
      </w:r>
      <w:r>
        <w:t xml:space="preserve">   PELOPONESO    </w:t>
      </w:r>
      <w:r>
        <w:t xml:space="preserve">   YOLAO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HERACLES</dc:title>
  <dcterms:created xsi:type="dcterms:W3CDTF">2021-10-11T08:56:25Z</dcterms:created>
  <dcterms:modified xsi:type="dcterms:W3CDTF">2021-10-11T08:56:25Z</dcterms:modified>
</cp:coreProperties>
</file>