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HERBERT HOOVER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VICEPRESIDENT    </w:t>
      </w:r>
      <w:r>
        <w:t xml:space="preserve">   WORLDWARONE    </w:t>
      </w:r>
      <w:r>
        <w:t xml:space="preserve">   BELGIUM    </w:t>
      </w:r>
      <w:r>
        <w:t xml:space="preserve">   DEPRESSION    </w:t>
      </w:r>
      <w:r>
        <w:t xml:space="preserve">   HOOVERVILLE    </w:t>
      </w:r>
      <w:r>
        <w:t xml:space="preserve">   MINOR    </w:t>
      </w:r>
      <w:r>
        <w:t xml:space="preserve">   THIRTYFIRST    </w:t>
      </w:r>
      <w:r>
        <w:t xml:space="preserve">   UNITEDSTATES    </w:t>
      </w:r>
      <w:r>
        <w:t xml:space="preserve">   PRESIDENT    </w:t>
      </w:r>
      <w:r>
        <w:t xml:space="preserve">   RIVER    </w:t>
      </w:r>
      <w:r>
        <w:t xml:space="preserve">   MISSISSIPPI    </w:t>
      </w:r>
      <w:r>
        <w:t xml:space="preserve">   CHARLESCURTIS    </w:t>
      </w:r>
      <w:r>
        <w:t xml:space="preserve">   ORPHAN    </w:t>
      </w:r>
      <w:r>
        <w:t xml:space="preserve">   HOOVER    </w:t>
      </w:r>
      <w:r>
        <w:t xml:space="preserve">   HERBERT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HERBERT HOOVER</dc:title>
  <dcterms:created xsi:type="dcterms:W3CDTF">2021-10-11T08:55:37Z</dcterms:created>
  <dcterms:modified xsi:type="dcterms:W3CDTF">2021-10-11T08:55:37Z</dcterms:modified>
</cp:coreProperties>
</file>