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HERBICIDES AND FUNGICIDES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KILLS CERTAIN SPECIES OF PLANT WITHOUT HARMING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 germinating weeds establishing themselves into a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absorbed by the plant and transported to the stem, leaves and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fungicide applied before crop is attacked by fungus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applied after the weed has germinated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fungicide absorbed by plant and translocated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that kills plants or inhibits their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 all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fungicide absorbed by upper leaf and transported to lower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 only the foliage they come into contact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HERBICIDES AND FUNGICIDES</dc:title>
  <dcterms:created xsi:type="dcterms:W3CDTF">2021-10-11T08:55:44Z</dcterms:created>
  <dcterms:modified xsi:type="dcterms:W3CDTF">2021-10-11T08:55:44Z</dcterms:modified>
</cp:coreProperties>
</file>