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                                          HERBIVORE EN KARNIVORE</w:t>
      </w:r>
    </w:p>
    <w:p>
      <w:pPr>
        <w:pStyle w:val="Questions"/>
      </w:pPr>
      <w:r>
        <w:t xml:space="preserve">1. EAAIRK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PRERMALEO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KSROUHEER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SEGANLATD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AEBEBJBNO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NEIKEVOTRIS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MROOVNIE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GTPYOEPR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DGSEATLAN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AMBLRU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TASNIM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SOSIPBROC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IMBAUL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BLMSIADNE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TNAEDYSN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EUNRM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EEMSNLKP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RUULMTKEI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RKITOJHUEE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EKKAKKLEAKR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HERBIVORE EN KARNIVORE</dc:title>
  <dcterms:created xsi:type="dcterms:W3CDTF">2021-10-10T23:43:41Z</dcterms:created>
  <dcterms:modified xsi:type="dcterms:W3CDTF">2021-10-10T23:43:41Z</dcterms:modified>
</cp:coreProperties>
</file>