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a?e the five women who sing most of the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Hercules natural mother’s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kidnapped baby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monster that Hercules fights?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Hercules new line of sandals?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Hercules foster parents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Meg has a nickname for Hercules,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 is the rose that Hercules gave Meg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every head Hercules cuts off the Hydra, how many grow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Hercules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are the muses. Goddesses of the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Hercules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Meg’s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Hercules adopted father’s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the creatures that Zeus trapped?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trainer of heroes.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id the name of the city that Phil takes Hercules to gain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Zeus make Pegasus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Hercules Earth family’s donkey.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fighting the river guardian, what does Hercules pull out of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Hercules is born, his father gives him what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Hercules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messenger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2021-10-11T08:57:10Z</dcterms:created>
  <dcterms:modified xsi:type="dcterms:W3CDTF">2021-10-11T08:57:10Z</dcterms:modified>
</cp:coreProperties>
</file>