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Charastics of a living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traits that shows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trait that does not show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Determne the traits you inherit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Stated laws of heredity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Passed from parent to offspring through genes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species that has died out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way two parents se cells can combine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remains or traces of life long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a gene or chromosome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that helps an organism survive and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2021-10-11T08:56:03Z</dcterms:created>
  <dcterms:modified xsi:type="dcterms:W3CDTF">2021-10-11T08:56:03Z</dcterms:modified>
</cp:coreProperties>
</file>