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HEREDITY, ENDOCRINE AND MALE/FEMALE REPRO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gland is the 'master gland.'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gland through which the sperm pass on their way out of a male's body. Males past 45/50 years of age should have it examined once a year for any changes in 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a Chromosome which determines or affects characteristics or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gland which releases chemicals which signal changes in other parts of the body.  An example of this might be the pituitary 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in a person's life in which seuxal development takes place.  Changes such as hair growth, depening voice in males and breast growth in females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sex/reproductive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Genetic Traits which are passed from your ancestors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Diseases or disorders such as Down's Syndrome, Cystic Fibrosis and Huntington's Disease are considered___________disorders or ones which are not contagious or chronic but found in a person's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days 5-13 of a woman's menstrual cycle, the wall of the _________________begins to thicken in able to accept a fertilized egg.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Austrian Monk who coined the terms, "Dominant and recessive."  Worked with pea plants--Gregor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genetic disorder which causes a person's blood not to be able to clot.  Women are the carriers of the illness and usually do not have the illness themselves.  Translated in to Greek in means "blood loving."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Traits which appear to be the strongest such as brown eyes, darker hair and being right handed.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injury in which the intestines can push in to the scrotum of a male because of lifting heavy weights improperly.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diagnostic tool or prodecure in which woman have their breasts examined in able to detect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release of a mature egg from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female sex hormone,,,although there are tiny amounts found in males.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genetic trait such as blue eyes and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in a woman's body where the eggs mature and are released from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the structures where sperm is created in the male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technical term for a fertilized egg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HEREDITY, ENDOCRINE AND MALE/FEMALE REPRO SYSTEMS</dc:title>
  <dcterms:created xsi:type="dcterms:W3CDTF">2021-10-11T08:55:47Z</dcterms:created>
  <dcterms:modified xsi:type="dcterms:W3CDTF">2021-10-11T08:55:47Z</dcterms:modified>
</cp:coreProperties>
</file>