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HERE, THERE AND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GRAND CAYMAN ISLANDS    </w:t>
      </w:r>
      <w:r>
        <w:t xml:space="preserve">   SANTO TOMA DE CASTILLA    </w:t>
      </w:r>
      <w:r>
        <w:t xml:space="preserve">   HONDURAS    </w:t>
      </w:r>
      <w:r>
        <w:t xml:space="preserve">   GUATEMALA    </w:t>
      </w:r>
      <w:r>
        <w:t xml:space="preserve">   ROATAN    </w:t>
      </w:r>
      <w:r>
        <w:t xml:space="preserve">   MEXICO    </w:t>
      </w:r>
      <w:r>
        <w:t xml:space="preserve">   COZUMEL    </w:t>
      </w:r>
      <w:r>
        <w:t xml:space="preserve">   COSTAMAYA    </w:t>
      </w:r>
      <w:r>
        <w:t xml:space="preserve">   LOUISIANA    </w:t>
      </w:r>
      <w:r>
        <w:t xml:space="preserve">   NEWORLEANS    </w:t>
      </w:r>
      <w:r>
        <w:t xml:space="preserve">   ILLINOIS    </w:t>
      </w:r>
      <w:r>
        <w:t xml:space="preserve">   CHICAGO    </w:t>
      </w:r>
      <w:r>
        <w:t xml:space="preserve">   CALIFORNIA    </w:t>
      </w:r>
      <w:r>
        <w:t xml:space="preserve">   OAKLAND    </w:t>
      </w:r>
      <w:r>
        <w:t xml:space="preserve">   FLORIDA    </w:t>
      </w:r>
      <w:r>
        <w:t xml:space="preserve">   ROCKLEDGE    </w:t>
      </w:r>
      <w:r>
        <w:t xml:space="preserve">   PALMBAY    </w:t>
      </w:r>
      <w:r>
        <w:t xml:space="preserve">   GAINESVILLE    </w:t>
      </w:r>
      <w:r>
        <w:t xml:space="preserve">   TALLAHASSEE    </w:t>
      </w:r>
      <w:r>
        <w:t xml:space="preserve">   BELIZE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HERE, THERE AND EVERYWHERE</dc:title>
  <dcterms:created xsi:type="dcterms:W3CDTF">2021-10-11T08:56:37Z</dcterms:created>
  <dcterms:modified xsi:type="dcterms:W3CDTF">2021-10-11T08:56:37Z</dcterms:modified>
</cp:coreProperties>
</file>