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HERE, THERE AND EVERYWHERE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SANTO TOMAS DE CASTILLA    </w:t>
      </w:r>
      <w:r>
        <w:t xml:space="preserve">   ROATAN    </w:t>
      </w:r>
      <w:r>
        <w:t xml:space="preserve">   HONDURAS    </w:t>
      </w:r>
      <w:r>
        <w:t xml:space="preserve">   GUATEMALA    </w:t>
      </w:r>
      <w:r>
        <w:t xml:space="preserve">   GRAND CAYMAN ISLANDS    </w:t>
      </w:r>
      <w:r>
        <w:t xml:space="preserve">   BELIZE CITY    </w:t>
      </w:r>
      <w:r>
        <w:t xml:space="preserve">   MEXICO    </w:t>
      </w:r>
      <w:r>
        <w:t xml:space="preserve">   COZUMEL    </w:t>
      </w:r>
      <w:r>
        <w:t xml:space="preserve">   COSTA MAYA    </w:t>
      </w:r>
      <w:r>
        <w:t xml:space="preserve">   LOUISIANA    </w:t>
      </w:r>
      <w:r>
        <w:t xml:space="preserve">   NEW ORLEANS    </w:t>
      </w:r>
      <w:r>
        <w:t xml:space="preserve">   ILLINOIS    </w:t>
      </w:r>
      <w:r>
        <w:t xml:space="preserve">   CHICAGO    </w:t>
      </w:r>
      <w:r>
        <w:t xml:space="preserve">   CALIFORNIA    </w:t>
      </w:r>
      <w:r>
        <w:t xml:space="preserve">   OAKLAND    </w:t>
      </w:r>
      <w:r>
        <w:t xml:space="preserve">   FLORIDA    </w:t>
      </w:r>
      <w:r>
        <w:t xml:space="preserve">   PALM BAY    </w:t>
      </w:r>
      <w:r>
        <w:t xml:space="preserve">   GAINESVILLE    </w:t>
      </w:r>
      <w:r>
        <w:t xml:space="preserve">   TALLAHASSEE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HERE, THERE AND EVERYWHERE</dc:title>
  <dcterms:created xsi:type="dcterms:W3CDTF">2021-10-11T08:56:39Z</dcterms:created>
  <dcterms:modified xsi:type="dcterms:W3CDTF">2021-10-11T08:56:39Z</dcterms:modified>
</cp:coreProperties>
</file>