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HEROES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sub value of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2 words were written on front of Mildred Norman’s tunic?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Practice of silent sitting, calmness of mind, concentration, self-control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hero hiked the Appalachian Trail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“_ _ _ _ _ _ _ are not those who never fail but those who never quit”. What is the first word of this quote?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	One of the 5 human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there is righteousness in the heart, there will be beauty in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country was Emmanuel Ofosu Yeboah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Quote by Sathya Sai Baba-“Only self-confidence can lead you to peace and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Why did Emmanuel Ofosu Yeboah write a letter to America- what did he want?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country was Muhammad Yunus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Muhammad Yunus wanted to help the poor so he began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won the Nobel Peace Prize with Malala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found the Interfaith Youth Core (IFYC)?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HEROES</dc:title>
  <dcterms:created xsi:type="dcterms:W3CDTF">2021-10-11T08:57:40Z</dcterms:created>
  <dcterms:modified xsi:type="dcterms:W3CDTF">2021-10-11T08:57:40Z</dcterms:modified>
</cp:coreProperties>
</file>