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HEROES    </w:t>
      </w:r>
      <w:r>
        <w:t xml:space="preserve">   BELIEVE    </w:t>
      </w:r>
      <w:r>
        <w:t xml:space="preserve">   PRAY    </w:t>
      </w:r>
      <w:r>
        <w:t xml:space="preserve">   TEACH    </w:t>
      </w:r>
      <w:r>
        <w:t xml:space="preserve">   AHAB    </w:t>
      </w:r>
      <w:r>
        <w:t xml:space="preserve">   BAAL    </w:t>
      </w:r>
      <w:r>
        <w:t xml:space="preserve">   ELIJAH    </w:t>
      </w:r>
      <w:r>
        <w:t xml:space="preserve">   KINGS    </w:t>
      </w:r>
      <w:r>
        <w:t xml:space="preserve">   RAVENS    </w:t>
      </w:r>
      <w:r>
        <w:t xml:space="preserve">   SACRIFICE    </w:t>
      </w:r>
      <w:r>
        <w:t xml:space="preserve">   FIRE    </w:t>
      </w:r>
      <w:r>
        <w:t xml:space="preserve">   FLOUR    </w:t>
      </w:r>
      <w:r>
        <w:t xml:space="preserve">   GOD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</dc:title>
  <dcterms:created xsi:type="dcterms:W3CDTF">2021-10-11T08:56:34Z</dcterms:created>
  <dcterms:modified xsi:type="dcterms:W3CDTF">2021-10-11T08:56:34Z</dcterms:modified>
</cp:coreProperties>
</file>