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CYCLOPS    </w:t>
      </w:r>
      <w:r>
        <w:t xml:space="preserve">   WOLVERINE    </w:t>
      </w:r>
      <w:r>
        <w:t xml:space="preserve">   DR. STRANGE    </w:t>
      </w:r>
      <w:r>
        <w:t xml:space="preserve">   STAR LORD    </w:t>
      </w:r>
      <w:r>
        <w:t xml:space="preserve">   CAPTIAN AMERICA    </w:t>
      </w:r>
      <w:r>
        <w:t xml:space="preserve">   DASH    </w:t>
      </w:r>
      <w:r>
        <w:t xml:space="preserve">   PJMASK    </w:t>
      </w:r>
      <w:r>
        <w:t xml:space="preserve">   ANTMAN    </w:t>
      </w:r>
      <w:r>
        <w:t xml:space="preserve">   CAPTIAN MARVEL    </w:t>
      </w:r>
      <w:r>
        <w:t xml:space="preserve">   SCARLET WITCH    </w:t>
      </w:r>
      <w:r>
        <w:t xml:space="preserve">   VISION    </w:t>
      </w:r>
      <w:r>
        <w:t xml:space="preserve">   SPIDERMAN    </w:t>
      </w:r>
      <w:r>
        <w:t xml:space="preserve">   SUPERGIRL    </w:t>
      </w:r>
      <w:r>
        <w:t xml:space="preserve">   WONDER WOMAN    </w:t>
      </w:r>
      <w:r>
        <w:t xml:space="preserve">   BLACK PANTHER    </w:t>
      </w:r>
      <w:r>
        <w:t xml:space="preserve">   THOR    </w:t>
      </w:r>
      <w:r>
        <w:t xml:space="preserve">   HULK    </w:t>
      </w:r>
      <w:r>
        <w:t xml:space="preserve">   MR INCREDIBLE    </w:t>
      </w:r>
      <w:r>
        <w:t xml:space="preserve">   IRONMAN    </w:t>
      </w:r>
      <w:r>
        <w:t xml:space="preserve">   SUPERMAN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2021-10-11T08:57:33Z</dcterms:created>
  <dcterms:modified xsi:type="dcterms:W3CDTF">2021-10-11T08:57:33Z</dcterms:modified>
</cp:coreProperties>
</file>