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CYCLOPS    </w:t>
      </w:r>
      <w:r>
        <w:t xml:space="preserve">   BLACKPANTHER    </w:t>
      </w:r>
      <w:r>
        <w:t xml:space="preserve">   THING    </w:t>
      </w:r>
      <w:r>
        <w:t xml:space="preserve">   AQUAMAN    </w:t>
      </w:r>
      <w:r>
        <w:t xml:space="preserve">   SUBMARINER    </w:t>
      </w:r>
      <w:r>
        <w:t xml:space="preserve">   STORM    </w:t>
      </w:r>
      <w:r>
        <w:t xml:space="preserve">   SILVERSURFER    </w:t>
      </w:r>
      <w:r>
        <w:t xml:space="preserve">   FANTASTICFOUR    </w:t>
      </w:r>
      <w:r>
        <w:t xml:space="preserve">   QUICKSILVER    </w:t>
      </w:r>
      <w:r>
        <w:t xml:space="preserve">   ICEMAN    </w:t>
      </w:r>
      <w:r>
        <w:t xml:space="preserve">   CAPTAINAMERICA    </w:t>
      </w:r>
      <w:r>
        <w:t xml:space="preserve">   BLACKWIDOW    </w:t>
      </w:r>
      <w:r>
        <w:t xml:space="preserve">   DAREDEVIL    </w:t>
      </w:r>
      <w:r>
        <w:t xml:space="preserve">   SPIDERMAN    </w:t>
      </w:r>
      <w:r>
        <w:t xml:space="preserve">   IRONMAN    </w:t>
      </w:r>
      <w:r>
        <w:t xml:space="preserve">   THOR    </w:t>
      </w:r>
      <w:r>
        <w:t xml:space="preserve">   HULK    </w:t>
      </w:r>
      <w:r>
        <w:t xml:space="preserve">   ROBIN    </w:t>
      </w:r>
      <w:r>
        <w:t xml:space="preserve">   SUPERMAN    </w:t>
      </w:r>
      <w:r>
        <w:t xml:space="preserve">   CAPTAINMARVEL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HEROS</dc:title>
  <dcterms:created xsi:type="dcterms:W3CDTF">2021-10-11T08:57:07Z</dcterms:created>
  <dcterms:modified xsi:type="dcterms:W3CDTF">2021-10-11T08:57:07Z</dcterms:modified>
</cp:coreProperties>
</file>