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Daniel    </w:t>
      </w:r>
      <w:r>
        <w:t xml:space="preserve">   David    </w:t>
      </w:r>
      <w:r>
        <w:t xml:space="preserve">   Ehud    </w:t>
      </w:r>
      <w:r>
        <w:t xml:space="preserve">   Elijah    </w:t>
      </w:r>
      <w:r>
        <w:t xml:space="preserve">   Elisha    </w:t>
      </w:r>
      <w:r>
        <w:t xml:space="preserve">   Gideon    </w:t>
      </w:r>
      <w:r>
        <w:t xml:space="preserve">   Joseph    </w:t>
      </w:r>
      <w:r>
        <w:t xml:space="preserve">   Joshua    </w:t>
      </w:r>
      <w:r>
        <w:t xml:space="preserve">   Nehemiah    </w:t>
      </w:r>
      <w:r>
        <w:t xml:space="preserve">   Noah    </w:t>
      </w:r>
      <w:r>
        <w:t xml:space="preserve">   Samson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HEROS OF THE BIBLE</dc:title>
  <dcterms:created xsi:type="dcterms:W3CDTF">2021-10-11T08:56:53Z</dcterms:created>
  <dcterms:modified xsi:type="dcterms:W3CDTF">2021-10-11T08:56:53Z</dcterms:modified>
</cp:coreProperties>
</file>