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FAIR    </w:t>
      </w:r>
      <w:r>
        <w:t xml:space="preserve">   FOCUSED    </w:t>
      </w:r>
      <w:r>
        <w:t xml:space="preserve">   OPTIMISTIC    </w:t>
      </w:r>
      <w:r>
        <w:t xml:space="preserve">   INFLUENTIAL    </w:t>
      </w:r>
      <w:r>
        <w:t xml:space="preserve">   HELPFUL    </w:t>
      </w:r>
      <w:r>
        <w:t xml:space="preserve">   INTEGRITY    </w:t>
      </w:r>
      <w:r>
        <w:t xml:space="preserve">   LEADERSHIP    </w:t>
      </w:r>
      <w:r>
        <w:t xml:space="preserve">   ACHIEVEMENT    </w:t>
      </w:r>
      <w:r>
        <w:t xml:space="preserve">   MYSTERY    </w:t>
      </w:r>
      <w:r>
        <w:t xml:space="preserve">   RESPECTFUL    </w:t>
      </w:r>
      <w:r>
        <w:t xml:space="preserve">   DRIVEN    </w:t>
      </w:r>
      <w:r>
        <w:t xml:space="preserve">   CONSIDERATE    </w:t>
      </w:r>
      <w:r>
        <w:t xml:space="preserve">   ADVENTUROUS    </w:t>
      </w:r>
      <w:r>
        <w:t xml:space="preserve">   MOTIVATED    </w:t>
      </w:r>
      <w:r>
        <w:t xml:space="preserve">   COMPASSIONATE    </w:t>
      </w:r>
      <w:r>
        <w:t xml:space="preserve">   THOUGHTFUL    </w:t>
      </w:r>
      <w:r>
        <w:t xml:space="preserve">   RESPONSIBLE    </w:t>
      </w:r>
      <w:r>
        <w:t xml:space="preserve">   HUMBLE    </w:t>
      </w:r>
      <w:r>
        <w:t xml:space="preserve">   SELFLESS    </w:t>
      </w:r>
      <w:r>
        <w:t xml:space="preserve">   GENEROUS    </w:t>
      </w:r>
      <w:r>
        <w:t xml:space="preserve">   RESILIENT    </w:t>
      </w:r>
      <w:r>
        <w:t xml:space="preserve">   DETERMINED    </w:t>
      </w:r>
      <w:r>
        <w:t xml:space="preserve">   COURAGE    </w:t>
      </w:r>
      <w:r>
        <w:t xml:space="preserve">   INSPIRING    </w:t>
      </w:r>
      <w:r>
        <w:t xml:space="preserve">   KIND    </w:t>
      </w:r>
      <w:r>
        <w:t xml:space="preserve">   CONFIDENT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</dc:title>
  <dcterms:created xsi:type="dcterms:W3CDTF">2021-10-11T08:56:32Z</dcterms:created>
  <dcterms:modified xsi:type="dcterms:W3CDTF">2021-10-11T08:56:32Z</dcterms:modified>
</cp:coreProperties>
</file>