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 Winter Safety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black ice    </w:t>
      </w:r>
      <w:r>
        <w:t xml:space="preserve">   blanket    </w:t>
      </w:r>
      <w:r>
        <w:t xml:space="preserve">   blizzard    </w:t>
      </w:r>
      <w:r>
        <w:t xml:space="preserve">   coat    </w:t>
      </w:r>
      <w:r>
        <w:t xml:space="preserve">   fireplace    </w:t>
      </w:r>
      <w:r>
        <w:t xml:space="preserve">   flashlight    </w:t>
      </w:r>
      <w:r>
        <w:t xml:space="preserve">   frost    </w:t>
      </w:r>
      <w:r>
        <w:t xml:space="preserve">   frost bite    </w:t>
      </w:r>
      <w:r>
        <w:t xml:space="preserve">   gloves    </w:t>
      </w:r>
      <w:r>
        <w:t xml:space="preserve">   hibernation    </w:t>
      </w:r>
      <w:r>
        <w:t xml:space="preserve">   jumper cables    </w:t>
      </w:r>
      <w:r>
        <w:t xml:space="preserve">   keep hydrated    </w:t>
      </w:r>
      <w:r>
        <w:t xml:space="preserve">   Layers    </w:t>
      </w:r>
      <w:r>
        <w:t xml:space="preserve">   presents    </w:t>
      </w:r>
      <w:r>
        <w:t xml:space="preserve">   scarf    </w:t>
      </w:r>
      <w:r>
        <w:t xml:space="preserve">   sled    </w:t>
      </w:r>
      <w:r>
        <w:t xml:space="preserve">   sleet    </w:t>
      </w:r>
      <w:r>
        <w:t xml:space="preserve">   slippery    </w:t>
      </w:r>
      <w:r>
        <w:t xml:space="preserve">   snowball    </w:t>
      </w:r>
      <w:r>
        <w:t xml:space="preserve">   snowman    </w:t>
      </w:r>
      <w:r>
        <w:t xml:space="preserve">   snowshoes    </w:t>
      </w:r>
      <w:r>
        <w:t xml:space="preserve">   temperature    </w:t>
      </w:r>
      <w:r>
        <w:t xml:space="preserve">   weather radio    </w:t>
      </w:r>
      <w:r>
        <w:t xml:space="preserve">   windchill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Winter Safety Word search </dc:title>
  <dcterms:created xsi:type="dcterms:W3CDTF">2021-10-11T08:56:44Z</dcterms:created>
  <dcterms:modified xsi:type="dcterms:W3CDTF">2021-10-11T08:56:44Z</dcterms:modified>
</cp:coreProperties>
</file>