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HERSIENING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"en", "maar", "want" ens is voorbeelde van watter soort voegwoorde?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 wat 'n vraag stel en 'n met 'n vraagteken eindig.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____________ sin bevat slegs een gesegde.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_____________ sin het meer as een gesegde.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'n __________ byvoeglike naamwoord kom gewoonlik na die selfstandige naamwoord wat dit beskryf, bv. "Sy is mooi."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"Hou op om my te pla!" is 'n voorbeeld van watter soort 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Voegwoorde wat 'n hoofsin en 'n bysin verbind (bv. dus, omdat, alhoewel, sodat ens) staan bekend as _____________ voegwoorde.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die woord "katkos" is ___ die kern van die woord.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Attributiew byvoeglike naamwoorde kom ____ die selfstandigie naamwoord wat dit beskryf.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bepaler in die woord "leesboek" is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HERSIENING</dc:title>
  <dcterms:created xsi:type="dcterms:W3CDTF">2021-10-11T08:57:35Z</dcterms:created>
  <dcterms:modified xsi:type="dcterms:W3CDTF">2021-10-11T08:57:35Z</dcterms:modified>
</cp:coreProperties>
</file>