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HERSIENING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Gee die TEENOORGESTELDE GESLAG  vir die woord tussen hakies. 'n Kaliko-kat is byna altyd 'n (wyfie)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Gee die KORREKTE VORM van die  woord tussen . Skryf slegs die woord as antwoord neer.Die Beeld reël (wonderlik) aktiwiteite by die ekspo.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die AFRIKAANSE WOORD vir "show"?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Kies die korrekte woord uit dié tussen hakies. Verder reël hulle funksies en (huur/verheer) klanktoerusting vir openbare geleenthede.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Voltooi die volgende UITDRUKKING. Die vrou swoeg en _______ om haar man gelukkig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Gee die OORTREFFENDE TRAP van die woord tussen hakies. Vandag is bekende besighede soos Woolworths en Checkers hulle (groot) kliënte.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Gee die ANTONIEM vir (suksesvol)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Gee die WERKWOORD in die volgende sin. Die twee jong entrepreneurs bestuur 'n suksesvolle besigheid.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Gee die TEENOORGSTELDE GESLAG van die woord tussen hakies. Sy vrou is 'n bekende (akteur).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Gee die VERKLEINING van die woord tussen hakies. Klein (katte) se oë het drie ooglede elk.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Gee die KORREKTE VORM van die woord tussen hakies. Baie leerlinge gaan aan die Universiteit van Kaapstad (studie).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Gee die korrekte vorm van die woord tussen hakies. Die (goed) seniordans ooit.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Gee EEN WOORD vir die volgende tussen hakies. Die meisie wet (van+wat) sy praat.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Vorm 'n SAMESTELLING. Hy leer 'n (lewe + les).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Gee die INTENSIEWE VORM van (swart).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Kies die korrekte HOMOFOON.  Ek (rys/reis) baie graag.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Gee EEN WOORD vir (ete wat in die aand geëet )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Gee die OORTREFFENDE TRAP. Trevor Noah is die (snaaks) mens wat ek 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Gee die MEERVOUD van die woord tuseen hakies. Ons het al die (benodigheid) by die winkel gaan koop.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Skryf die getal tussen hakies in woorde. (24)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Gee die MEERVOUD van die woord tussen hakies. (produk)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Kies die korrekte antwoord. Daar is 'n vrou agter elke  suksesvolle man. (manipuleer / stereotipeer)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Kies die KORREKTE WOORD om die sin te voltooi. 'n Koppie het 'n (oor/handvatsel).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Vul die korrekte VOORSETSEL in.Hulle het mekaar_______ 'n vrien d ontmoet.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Kies die KORREKTE WOORD tussen hakies om die sin te voltooi. Ek (weet/ken) al my werk vir die toets.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Skryf die volgend AFKORTING voluit. (TV)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Gee die AFKORTING vir die volgende. (Sondag)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Gee die VERKLEINING van die woord tussen hakies. Sy is 'n goeie (koningin).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Skryf die volgende AFKORTING voluit. (mnr.)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Vul die ontbrekende VOORSETSEL in . Die gesin sit elke aand ________ tafel vir aandete.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Gee EEN WOORD vir die beskrywing tussen hakies. (Klere vir mans) is ook by Woolworths beskikbaar.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Kies die korrekte HOMOFOON. My suster se man is my (swaer/swaar)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HERSIENING 3</dc:title>
  <dcterms:created xsi:type="dcterms:W3CDTF">2021-10-11T08:57:21Z</dcterms:created>
  <dcterms:modified xsi:type="dcterms:W3CDTF">2021-10-11T08:57:21Z</dcterms:modified>
</cp:coreProperties>
</file>