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HERSIENNING VIR GRAAD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akkedisse soek ______________ onder 'n rots.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Een blom, baie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Hagar het skerp tande en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Onthou - gee die antoniem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Baie groot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 jy dood is, is jy kant en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Die meervoud van akkedis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'n ander naam vir insekte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 die aarde hard skud.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Wat doen jy hier? Dis 'n _______________(watter soort sin)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jy lekker rustig in 'n plek lewe.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eerste paragraaf van 'n storie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'Nn Reptiel wat verskillende kleure kan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jy nie eet nie sal jy ___________ word. (Teenoorgestelde van vet)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 soet soos suiker is 'n voorbeeld van 'n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Gee die sinoniem - vergeet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bome uit die grond gepluk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Polisie + stasie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Hulle hou 'n "Meeting" onder die boom.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 woorde met dieselfde letter begin in 'n gedig, noem ons dit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Hagar is 'n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HERSIENNING VIR GRAAD 6</dc:title>
  <dcterms:created xsi:type="dcterms:W3CDTF">2021-10-11T08:57:49Z</dcterms:created>
  <dcterms:modified xsi:type="dcterms:W3CDTF">2021-10-11T08:57:49Z</dcterms:modified>
</cp:coreProperties>
</file>