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HERSIENNING VIR GRAAD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(naar) dief het ingebreek.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dief het RJ se hande en voete met 'n tou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Boek vol gedigte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Jy is baie 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Melk, kaas en botter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Teenoorgestelde van afgeskakel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jy gevang word terwyl jy iets verkeerd doen. Op ____ daad betrap.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nare ___________ laat my hare rys.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 vertel ons van die karakter se persoonlikheid.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ek-verteller van 'n 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sal die __________ van jou harde werk pluk.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einde van 'n brief.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Vreemde persoon wat in die hoek staan, wat jy nie goed kan sien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baie skrik dan het jy jou ____________ geskrik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kuier _______ Ouma.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samestelling vir speur + verhaal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Ander woord vir 'n dief.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die karakters baklei.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Hulle kom om jou te help as iemand in jou huis ingebreek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jy vir 'n lang tyd vir iets moet wag.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(droom)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RJ het 'n ( muf) olielappie in sy 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Een gesig, baie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antoniem vir skerp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HERSIENNING VIR GRAAD 7</dc:title>
  <dcterms:created xsi:type="dcterms:W3CDTF">2021-10-11T08:57:47Z</dcterms:created>
  <dcterms:modified xsi:type="dcterms:W3CDTF">2021-10-11T08:57:47Z</dcterms:modified>
</cp:coreProperties>
</file>