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 FINAL BREATH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breath    </w:t>
      </w:r>
      <w:r>
        <w:t xml:space="preserve">   Casey    </w:t>
      </w:r>
      <w:r>
        <w:t xml:space="preserve">   crosswhite    </w:t>
      </w:r>
      <w:r>
        <w:t xml:space="preserve">   detective    </w:t>
      </w:r>
      <w:r>
        <w:t xml:space="preserve">   final    </w:t>
      </w:r>
      <w:r>
        <w:t xml:space="preserve">   investigation    </w:t>
      </w:r>
      <w:r>
        <w:t xml:space="preserve">   jail    </w:t>
      </w:r>
      <w:r>
        <w:t xml:space="preserve">   magnifying glass    </w:t>
      </w:r>
      <w:r>
        <w:t xml:space="preserve">   mystery    </w:t>
      </w:r>
      <w:r>
        <w:t xml:space="preserve">   noose    </w:t>
      </w:r>
      <w:r>
        <w:t xml:space="preserve">   Robert Dugoni    </w:t>
      </w:r>
      <w:r>
        <w:t xml:space="preserve">   serial killer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 FINAL BREATH</dc:title>
  <dcterms:created xsi:type="dcterms:W3CDTF">2021-10-11T08:55:27Z</dcterms:created>
  <dcterms:modified xsi:type="dcterms:W3CDTF">2021-10-11T08:55:27Z</dcterms:modified>
</cp:coreProperties>
</file>