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HEY, THATS MY 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Play    </w:t>
      </w:r>
      <w:r>
        <w:t xml:space="preserve">   Scared    </w:t>
      </w:r>
      <w:r>
        <w:t xml:space="preserve">   Bed    </w:t>
      </w:r>
      <w:r>
        <w:t xml:space="preserve">   Note    </w:t>
      </w:r>
      <w:r>
        <w:t xml:space="preserve">   Boy    </w:t>
      </w:r>
      <w:r>
        <w:t xml:space="preserve">   Sleep    </w:t>
      </w:r>
      <w:r>
        <w:t xml:space="preserve">   Ella    </w:t>
      </w:r>
      <w:r>
        <w:t xml:space="preserve">   Gabe    </w:t>
      </w:r>
      <w:r>
        <w:t xml:space="preserve">   Stella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HEY, THATS MY MONSTER</dc:title>
  <dcterms:created xsi:type="dcterms:W3CDTF">2021-10-11T08:57:23Z</dcterms:created>
  <dcterms:modified xsi:type="dcterms:W3CDTF">2021-10-11T08:57:23Z</dcterms:modified>
</cp:coreProperties>
</file>