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HEZEKIAH’S PRAYERS ARE HEARD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complacency    </w:t>
      </w:r>
      <w:r>
        <w:t xml:space="preserve">   raging    </w:t>
      </w:r>
      <w:r>
        <w:t xml:space="preserve">   going out    </w:t>
      </w:r>
      <w:r>
        <w:t xml:space="preserve">   sitting down    </w:t>
      </w:r>
      <w:r>
        <w:t xml:space="preserve">   green herb    </w:t>
      </w:r>
      <w:r>
        <w:t xml:space="preserve">   shattered    </w:t>
      </w:r>
      <w:r>
        <w:t xml:space="preserve">   ruinous heaps    </w:t>
      </w:r>
      <w:r>
        <w:t xml:space="preserve">   fortified cities    </w:t>
      </w:r>
      <w:r>
        <w:t xml:space="preserve">   My instrument    </w:t>
      </w:r>
      <w:r>
        <w:t xml:space="preserve">   Ancient times    </w:t>
      </w:r>
      <w:r>
        <w:t xml:space="preserve">   drank foreign waters    </w:t>
      </w:r>
      <w:r>
        <w:t xml:space="preserve">   dug wells    </w:t>
      </w:r>
      <w:r>
        <w:t xml:space="preserve">   Rivers of Egypt    </w:t>
      </w:r>
      <w:r>
        <w:t xml:space="preserve">   sole of my feet    </w:t>
      </w:r>
      <w:r>
        <w:t xml:space="preserve">   Cypress trees    </w:t>
      </w:r>
      <w:r>
        <w:t xml:space="preserve">   Cedar trees    </w:t>
      </w:r>
      <w:r>
        <w:t xml:space="preserve">   Lebanon    </w:t>
      </w:r>
      <w:r>
        <w:t xml:space="preserve">   Mountains    </w:t>
      </w:r>
      <w:r>
        <w:t xml:space="preserve">   Chariots    </w:t>
      </w:r>
      <w:r>
        <w:t xml:space="preserve">   Messengers    </w:t>
      </w:r>
      <w:r>
        <w:t xml:space="preserve">   lifted up your eyes    </w:t>
      </w:r>
      <w:r>
        <w:t xml:space="preserve">   taunted and blasphemed    </w:t>
      </w:r>
      <w:r>
        <w:t xml:space="preserve">   The daughter of Jerusalem    </w:t>
      </w:r>
      <w:r>
        <w:t xml:space="preserve">   The virgin daughter of Zion    </w:t>
      </w:r>
      <w:r>
        <w:t xml:space="preserve">   King of Assyria    </w:t>
      </w:r>
      <w:r>
        <w:t xml:space="preserve">   Sennacherib    </w:t>
      </w:r>
      <w:r>
        <w:t xml:space="preserve">   Prayer    </w:t>
      </w:r>
      <w:r>
        <w:t xml:space="preserve">   God of Israel    </w:t>
      </w:r>
      <w:r>
        <w:t xml:space="preserve">   Amoz    </w:t>
      </w:r>
      <w:r>
        <w:t xml:space="preserve">   Isaiah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HEZEKIAH’S PRAYERS ARE HEARD</dc:title>
  <dcterms:created xsi:type="dcterms:W3CDTF">2021-10-11T08:58:15Z</dcterms:created>
  <dcterms:modified xsi:type="dcterms:W3CDTF">2021-10-11T08:58:15Z</dcterms:modified>
</cp:coreProperties>
</file>