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HEZEKIAH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descendants    </w:t>
      </w:r>
      <w:r>
        <w:t xml:space="preserve">   Settling    </w:t>
      </w:r>
      <w:r>
        <w:t xml:space="preserve">   Babylon    </w:t>
      </w:r>
      <w:r>
        <w:t xml:space="preserve">   Bragging    </w:t>
      </w:r>
      <w:r>
        <w:t xml:space="preserve">   Amazing    </w:t>
      </w:r>
      <w:r>
        <w:t xml:space="preserve">   generations    </w:t>
      </w:r>
      <w:r>
        <w:t xml:space="preserve">   Assyrians    </w:t>
      </w:r>
      <w:r>
        <w:t xml:space="preserve">   devotion    </w:t>
      </w:r>
      <w:r>
        <w:t xml:space="preserve">   healing    </w:t>
      </w:r>
      <w:r>
        <w:t xml:space="preserve">   Hezekiah    </w:t>
      </w:r>
      <w:r>
        <w:t xml:space="preserve">   Remember    </w:t>
      </w:r>
      <w:r>
        <w:t xml:space="preserve">   Ninevah    </w:t>
      </w:r>
      <w:r>
        <w:t xml:space="preserve">   Senacherib    </w:t>
      </w:r>
      <w:r>
        <w:t xml:space="preserve">   Praying    </w:t>
      </w:r>
      <w:r>
        <w:t xml:space="preserve">   Dying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HEZEKIAH 3</dc:title>
  <dcterms:created xsi:type="dcterms:W3CDTF">2021-10-11T08:57:51Z</dcterms:created>
  <dcterms:modified xsi:type="dcterms:W3CDTF">2021-10-11T08:57:51Z</dcterms:modified>
</cp:coreProperties>
</file>