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 DID IT FOR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GIFT    </w:t>
      </w:r>
      <w:r>
        <w:t xml:space="preserve">   SUNDAY SCHOOL    </w:t>
      </w:r>
      <w:r>
        <w:t xml:space="preserve">   SPIRIT    </w:t>
      </w:r>
      <w:r>
        <w:t xml:space="preserve">   PURIFY    </w:t>
      </w:r>
      <w:r>
        <w:t xml:space="preserve">   ETERNAL    </w:t>
      </w:r>
      <w:r>
        <w:t xml:space="preserve">   BELIEVE    </w:t>
      </w:r>
      <w:r>
        <w:t xml:space="preserve">   CHILD    </w:t>
      </w:r>
      <w:r>
        <w:t xml:space="preserve">   ABIDE    </w:t>
      </w:r>
      <w:r>
        <w:t xml:space="preserve">   SALVATION    </w:t>
      </w:r>
      <w:r>
        <w:t xml:space="preserve">   LOVE    </w:t>
      </w:r>
      <w:r>
        <w:t xml:space="preserve">   JESUS    </w:t>
      </w:r>
      <w:r>
        <w:t xml:space="preserve">   SINNER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DID IT FOR ME</dc:title>
  <dcterms:created xsi:type="dcterms:W3CDTF">2021-10-11T08:47:15Z</dcterms:created>
  <dcterms:modified xsi:type="dcterms:W3CDTF">2021-10-11T08:47:15Z</dcterms:modified>
</cp:coreProperties>
</file>