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 HAS RISEN AND LIVES FOREVER MORE!!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Angels    </w:t>
      </w:r>
      <w:r>
        <w:t xml:space="preserve">   Arose    </w:t>
      </w:r>
      <w:r>
        <w:t xml:space="preserve">   Away    </w:t>
      </w:r>
      <w:r>
        <w:t xml:space="preserve">   Cried    </w:t>
      </w:r>
      <w:r>
        <w:t xml:space="preserve">   Cross    </w:t>
      </w:r>
      <w:r>
        <w:t xml:space="preserve">   Dark    </w:t>
      </w:r>
      <w:r>
        <w:t xml:space="preserve">   Died    </w:t>
      </w:r>
      <w:r>
        <w:t xml:space="preserve">   GRAVE COULD NOT HOLD HIM    </w:t>
      </w:r>
      <w:r>
        <w:t xml:space="preserve">   Guards    </w:t>
      </w:r>
      <w:r>
        <w:t xml:space="preserve">   HE HAS RISEN    </w:t>
      </w:r>
      <w:r>
        <w:t xml:space="preserve">   HE IS ALIVE FOREVER    </w:t>
      </w:r>
      <w:r>
        <w:t xml:space="preserve">   JESUS    </w:t>
      </w:r>
      <w:r>
        <w:t xml:space="preserve">   Mary    </w:t>
      </w:r>
      <w:r>
        <w:t xml:space="preserve">   Mother    </w:t>
      </w:r>
      <w:r>
        <w:t xml:space="preserve">   Nails    </w:t>
      </w:r>
      <w:r>
        <w:t xml:space="preserve">   Ressurection    </w:t>
      </w:r>
      <w:r>
        <w:t xml:space="preserve">   Robe    </w:t>
      </w:r>
      <w:r>
        <w:t xml:space="preserve">   Rolled    </w:t>
      </w:r>
      <w:r>
        <w:t xml:space="preserve">   Sad    </w:t>
      </w:r>
      <w:r>
        <w:t xml:space="preserve">   Stone    </w:t>
      </w:r>
      <w:r>
        <w:t xml:space="preserve">   STONE ROLLED AWAY    </w:t>
      </w:r>
      <w:r>
        <w:t xml:space="preserve">   Three days    </w:t>
      </w:r>
      <w:r>
        <w:t xml:space="preserve">   THREE DAYS HE AROSE    </w:t>
      </w:r>
      <w:r>
        <w:t xml:space="preserve">   Tomb    </w:t>
      </w:r>
      <w:r>
        <w:t xml:space="preserve">   Vinegar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 HAS RISEN AND LIVES FOREVER MORE!!</dc:title>
  <dcterms:created xsi:type="dcterms:W3CDTF">2021-10-11T08:46:13Z</dcterms:created>
  <dcterms:modified xsi:type="dcterms:W3CDTF">2021-10-11T08:46:13Z</dcterms:modified>
</cp:coreProperties>
</file>