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 IS RISEN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APPEARED    </w:t>
      </w:r>
      <w:r>
        <w:t xml:space="preserve">   ALIVE    </w:t>
      </w:r>
      <w:r>
        <w:t xml:space="preserve">   MARY    </w:t>
      </w:r>
      <w:r>
        <w:t xml:space="preserve">   DISCIPLES    </w:t>
      </w:r>
      <w:r>
        <w:t xml:space="preserve">   ROLLED    </w:t>
      </w:r>
      <w:r>
        <w:t xml:space="preserve">   SOLDIERS    </w:t>
      </w:r>
      <w:r>
        <w:t xml:space="preserve">   ANGEL    </w:t>
      </w:r>
      <w:r>
        <w:t xml:space="preserve">   JOHN    </w:t>
      </w:r>
      <w:r>
        <w:t xml:space="preserve">   EMPTY    </w:t>
      </w:r>
      <w:r>
        <w:t xml:space="preserve">   TOMB    </w:t>
      </w:r>
      <w:r>
        <w:t xml:space="preserve">   PETER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 IS RISEN</dc:title>
  <dcterms:created xsi:type="dcterms:W3CDTF">2021-10-11T08:46:36Z</dcterms:created>
  <dcterms:modified xsi:type="dcterms:W3CDTF">2021-10-11T08:46:36Z</dcterms:modified>
</cp:coreProperties>
</file>