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Eat Well Guide    </w:t>
      </w:r>
      <w:r>
        <w:t xml:space="preserve">   Carbhohydrate    </w:t>
      </w:r>
      <w:r>
        <w:t xml:space="preserve">   starch    </w:t>
      </w:r>
      <w:r>
        <w:t xml:space="preserve">   energy    </w:t>
      </w:r>
      <w:r>
        <w:t xml:space="preserve">   fibre    </w:t>
      </w:r>
      <w:r>
        <w:t xml:space="preserve">   protein    </w:t>
      </w:r>
      <w:r>
        <w:t xml:space="preserve">   dairy    </w:t>
      </w:r>
      <w:r>
        <w:t xml:space="preserve">   growth    </w:t>
      </w:r>
      <w:r>
        <w:t xml:space="preserve">   repair    </w:t>
      </w:r>
      <w:r>
        <w:t xml:space="preserve">   oils    </w:t>
      </w:r>
      <w:r>
        <w:t xml:space="preserve">   spreads    </w:t>
      </w:r>
      <w:r>
        <w:t xml:space="preserve">   warmth    </w:t>
      </w:r>
      <w:r>
        <w:t xml:space="preserve">   fish    </w:t>
      </w:r>
      <w:r>
        <w:t xml:space="preserve">   beans    </w:t>
      </w:r>
      <w:r>
        <w:t xml:space="preserve">   pulses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WS</dc:title>
  <dcterms:created xsi:type="dcterms:W3CDTF">2021-10-11T08:47:13Z</dcterms:created>
  <dcterms:modified xsi:type="dcterms:W3CDTF">2021-10-11T08:47:13Z</dcterms:modified>
</cp:coreProperties>
</file>