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HFW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special    </w:t>
      </w:r>
      <w:r>
        <w:t xml:space="preserve">   suddenly    </w:t>
      </w:r>
      <w:r>
        <w:t xml:space="preserve">   happen    </w:t>
      </w:r>
      <w:r>
        <w:t xml:space="preserve">   near    </w:t>
      </w:r>
      <w:r>
        <w:t xml:space="preserve">   probably    </w:t>
      </w:r>
      <w:r>
        <w:t xml:space="preserve">   enough    </w:t>
      </w:r>
      <w:r>
        <w:t xml:space="preserve">   beautiful    </w:t>
      </w:r>
      <w:r>
        <w:t xml:space="preserve">   ready    </w:t>
      </w:r>
      <w:r>
        <w:t xml:space="preserve">   thought    </w:t>
      </w:r>
      <w:r>
        <w:t xml:space="preserve">   goes    </w:t>
      </w:r>
      <w:r>
        <w:t xml:space="preserve">   through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 Search</dc:title>
  <dcterms:created xsi:type="dcterms:W3CDTF">2021-10-11T08:57:21Z</dcterms:created>
  <dcterms:modified xsi:type="dcterms:W3CDTF">2021-10-11T08:57:21Z</dcterms:modified>
</cp:coreProperties>
</file>