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HFW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cannot    </w:t>
      </w:r>
      <w:r>
        <w:t xml:space="preserve">   not    </w:t>
      </w:r>
      <w:r>
        <w:t xml:space="preserve">   too    </w:t>
      </w:r>
      <w:r>
        <w:t xml:space="preserve">   today    </w:t>
      </w:r>
      <w:r>
        <w:t xml:space="preserve">   came    </w:t>
      </w:r>
      <w:r>
        <w:t xml:space="preserve">   come    </w:t>
      </w:r>
      <w:r>
        <w:t xml:space="preserve">   name    </w:t>
      </w:r>
      <w:r>
        <w:t xml:space="preserve">   math    </w:t>
      </w:r>
      <w:r>
        <w:t xml:space="preserve">   won    </w:t>
      </w:r>
      <w:r>
        <w:t xml:space="preserve">   what    </w:t>
      </w:r>
      <w:r>
        <w:t xml:space="preserve">   maybe    </w:t>
      </w:r>
      <w:r>
        <w:t xml:space="preserve">   second    </w:t>
      </w:r>
      <w:r>
        <w:t xml:space="preserve">   thing    </w:t>
      </w:r>
      <w:r>
        <w:t xml:space="preserve">   would    </w:t>
      </w:r>
      <w:r>
        <w:t xml:space="preserve">   could    </w:t>
      </w:r>
      <w:r>
        <w:t xml:space="preserve">   should    </w:t>
      </w:r>
      <w:r>
        <w:t xml:space="preserve">   there    </w:t>
      </w:r>
      <w:r>
        <w:t xml:space="preserve">   their    </w:t>
      </w:r>
      <w:r>
        <w:t xml:space="preserve">   you    </w:t>
      </w:r>
      <w:r>
        <w:t xml:space="preserve">   they    </w:t>
      </w:r>
      <w:r>
        <w:t xml:space="preserve">   them    </w:t>
      </w:r>
      <w:r>
        <w:t xml:space="preserve">   know    </w:t>
      </w:r>
      <w:r>
        <w:t xml:space="preserve">   why    </w:t>
      </w:r>
      <w:r>
        <w:t xml:space="preserve">   how    </w:t>
      </w:r>
      <w:r>
        <w:t xml:space="preserve">   where    </w:t>
      </w:r>
      <w:r>
        <w:t xml:space="preserve">   which    </w:t>
      </w:r>
      <w:r>
        <w:t xml:space="preserve">   because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HFW </dc:title>
  <dcterms:created xsi:type="dcterms:W3CDTF">2021-10-11T08:58:00Z</dcterms:created>
  <dcterms:modified xsi:type="dcterms:W3CDTF">2021-10-11T08:58:00Z</dcterms:modified>
</cp:coreProperties>
</file>