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HFW's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 __  __  __ is where I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  __  __  __ is your dog's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dog __ __ drinking 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  __  __  __ is my favorite game to play.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__  __ go to the bathroom.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  __  __  __ vanilla ice cream the best.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I __  __  __  __ the 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 __  __  __ come play with 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  __  __ car went by very fast!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baby is so __  __  __  __  __  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 __ __  __  __, "Can you come over my house.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  __ you know my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  __  __  __ is the book you wanted.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__  __  __ run real fast!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  __ is my big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can play soccer.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__  __  __  __  four square with 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 you play __  __  __  __ 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__  __ go outside for recess?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you take __  __ to the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  __  __ you going on the bus?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sister __  __  __ I are going to Disneyland!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like __  __ ride my bike.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  __  __  __ there's a plane up in the sky!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That is __  __  __ 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  __  __  __ did you find that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Did you __  __  __ which way the cat went?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HFW's</dc:title>
  <dcterms:created xsi:type="dcterms:W3CDTF">2021-10-11T08:57:49Z</dcterms:created>
  <dcterms:modified xsi:type="dcterms:W3CDTF">2021-10-11T08:57:49Z</dcterms:modified>
</cp:coreProperties>
</file>