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HFW's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away    </w:t>
      </w:r>
      <w:r>
        <w:t xml:space="preserve">   at    </w:t>
      </w:r>
      <w:r>
        <w:t xml:space="preserve">   asked    </w:t>
      </w:r>
      <w:r>
        <w:t xml:space="preserve">   as    </w:t>
      </w:r>
      <w:r>
        <w:t xml:space="preserve">   around    </w:t>
      </w:r>
      <w:r>
        <w:t xml:space="preserve">   are    </w:t>
      </w:r>
      <w:r>
        <w:t xml:space="preserve">   any    </w:t>
      </w:r>
      <w:r>
        <w:t xml:space="preserve">   another    </w:t>
      </w:r>
      <w:r>
        <w:t xml:space="preserve">   an    </w:t>
      </w:r>
      <w:r>
        <w:t xml:space="preserve">   and    </w:t>
      </w:r>
      <w:r>
        <w:t xml:space="preserve">   always    </w:t>
      </w:r>
      <w:r>
        <w:t xml:space="preserve">   also    </w:t>
      </w:r>
      <w:r>
        <w:t xml:space="preserve">   along    </w:t>
      </w:r>
      <w:r>
        <w:t xml:space="preserve">   all    </w:t>
      </w:r>
      <w:r>
        <w:t xml:space="preserve">   air    </w:t>
      </w:r>
      <w:r>
        <w:t xml:space="preserve">   again    </w:t>
      </w:r>
      <w:r>
        <w:t xml:space="preserve">   after    </w:t>
      </w:r>
      <w:r>
        <w:t xml:space="preserve">   about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HFW's A</dc:title>
  <dcterms:created xsi:type="dcterms:W3CDTF">2021-10-11T08:57:53Z</dcterms:created>
  <dcterms:modified xsi:type="dcterms:W3CDTF">2021-10-11T08:57:53Z</dcterms:modified>
</cp:coreProperties>
</file>