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HFW's Phase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dog    </w:t>
      </w:r>
      <w:r>
        <w:t xml:space="preserve">   cat    </w:t>
      </w:r>
      <w:r>
        <w:t xml:space="preserve">   on    </w:t>
      </w:r>
      <w:r>
        <w:t xml:space="preserve">   it    </w:t>
      </w:r>
      <w:r>
        <w:t xml:space="preserve">   at    </w:t>
      </w:r>
      <w:r>
        <w:t xml:space="preserve">   then    </w:t>
      </w:r>
      <w:r>
        <w:t xml:space="preserve">   than    </w:t>
      </w:r>
      <w:r>
        <w:t xml:space="preserve">   she    </w:t>
      </w:r>
      <w:r>
        <w:t xml:space="preserve">   be    </w:t>
      </w:r>
      <w:r>
        <w:t xml:space="preserve">   me    </w:t>
      </w:r>
      <w:r>
        <w:t xml:space="preserve">   we    </w:t>
      </w:r>
      <w:r>
        <w:t xml:space="preserve">   they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HFW's Phase 2</dc:title>
  <dcterms:created xsi:type="dcterms:W3CDTF">2021-10-11T08:58:11Z</dcterms:created>
  <dcterms:modified xsi:type="dcterms:W3CDTF">2021-10-11T08:58:11Z</dcterms:modified>
</cp:coreProperties>
</file>