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HGV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calltransfer    </w:t>
      </w:r>
      <w:r>
        <w:t xml:space="preserve">   scripter    </w:t>
      </w:r>
      <w:r>
        <w:t xml:space="preserve">   cruise    </w:t>
      </w:r>
      <w:r>
        <w:t xml:space="preserve">   hawaii    </w:t>
      </w:r>
      <w:r>
        <w:t xml:space="preserve">   myrtlebeach    </w:t>
      </w:r>
      <w:r>
        <w:t xml:space="preserve">   hiltonhead    </w:t>
      </w:r>
      <w:r>
        <w:t xml:space="preserve">   washingtondc    </w:t>
      </w:r>
      <w:r>
        <w:t xml:space="preserve">   hilton    </w:t>
      </w:r>
      <w:r>
        <w:t xml:space="preserve">   newyork    </w:t>
      </w:r>
      <w:r>
        <w:t xml:space="preserve">   parkcity    </w:t>
      </w:r>
      <w:r>
        <w:t xml:space="preserve">   carlsbad    </w:t>
      </w:r>
      <w:r>
        <w:t xml:space="preserve">   cashback    </w:t>
      </w:r>
      <w:r>
        <w:t xml:space="preserve">   elite    </w:t>
      </w:r>
      <w:r>
        <w:t xml:space="preserve">   standard    </w:t>
      </w:r>
      <w:r>
        <w:t xml:space="preserve">   tafu    </w:t>
      </w:r>
      <w:r>
        <w:t xml:space="preserve">   sanu    </w:t>
      </w:r>
      <w:r>
        <w:t xml:space="preserve">   Objection    </w:t>
      </w:r>
      <w:r>
        <w:t xml:space="preserve">   Interruption    </w:t>
      </w:r>
      <w:r>
        <w:t xml:space="preserve">   Waikaloa    </w:t>
      </w:r>
      <w:r>
        <w:t xml:space="preserve">   Waikiki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HGV Word Scramble</dc:title>
  <dcterms:created xsi:type="dcterms:W3CDTF">2021-10-11T08:58:16Z</dcterms:created>
  <dcterms:modified xsi:type="dcterms:W3CDTF">2021-10-11T08:58:16Z</dcterms:modified>
</cp:coreProperties>
</file>