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H.G. Wells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PUBLISHED    </w:t>
      </w:r>
      <w:r>
        <w:t xml:space="preserve">   FLOOR GAMES    </w:t>
      </w:r>
      <w:r>
        <w:t xml:space="preserve">   KIPPS    </w:t>
      </w:r>
      <w:r>
        <w:t xml:space="preserve">   MODERN UTOPIA    </w:t>
      </w:r>
      <w:r>
        <w:t xml:space="preserve">   THE STAR    </w:t>
      </w:r>
      <w:r>
        <w:t xml:space="preserve">   THE INVISIBLE MAN    </w:t>
      </w:r>
      <w:r>
        <w:t xml:space="preserve">   THE TIME MACHINE    </w:t>
      </w:r>
      <w:r>
        <w:t xml:space="preserve">   READ    </w:t>
      </w:r>
      <w:r>
        <w:t xml:space="preserve">   WRITTER    </w:t>
      </w:r>
      <w:r>
        <w:t xml:space="preserve">   MARRIED    </w:t>
      </w:r>
      <w:r>
        <w:t xml:space="preserve">   SCHOLARSHIP    </w:t>
      </w:r>
      <w:r>
        <w:t xml:space="preserve">   POOR    </w:t>
      </w:r>
      <w:r>
        <w:t xml:space="preserve">   APPRENTICE    </w:t>
      </w:r>
      <w:r>
        <w:t xml:space="preserve">   JOSEPH WELLS    </w:t>
      </w:r>
      <w:r>
        <w:t xml:space="preserve">   SARAH WELLS    </w:t>
      </w:r>
      <w:r>
        <w:t xml:space="preserve">   ENGLAND    </w:t>
      </w:r>
      <w:r>
        <w:t xml:space="preserve">   WELLS    </w:t>
      </w:r>
      <w:r>
        <w:t xml:space="preserve">   BROMLEY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H.G. Wells</dc:title>
  <dcterms:created xsi:type="dcterms:W3CDTF">2021-10-11T08:26:55Z</dcterms:created>
  <dcterms:modified xsi:type="dcterms:W3CDTF">2021-10-11T08:26:55Z</dcterms:modified>
</cp:coreProperties>
</file>