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HG's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country the districts are a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Coach for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Katniss get hurt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tries to climb up the true to kill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weapon does Katniss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fiction is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tributes trap Katniss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chosen from district 12 for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Katniss father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killer wasps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Katniss get burned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tributes are in the hunger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Katniss shoot out of the pigs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warned Katniss of the wasp nest above her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food did Peeta throw towards Katniss in the beginning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HG's</dc:title>
  <dcterms:created xsi:type="dcterms:W3CDTF">2021-10-11T08:58:38Z</dcterms:created>
  <dcterms:modified xsi:type="dcterms:W3CDTF">2021-10-11T08:58:38Z</dcterms:modified>
</cp:coreProperties>
</file>