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HHA/PCA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Honesty    </w:t>
      </w:r>
      <w:r>
        <w:t xml:space="preserve">   Water    </w:t>
      </w:r>
      <w:r>
        <w:t xml:space="preserve">   Files    </w:t>
      </w:r>
      <w:r>
        <w:t xml:space="preserve">   Range of Motion    </w:t>
      </w:r>
      <w:r>
        <w:t xml:space="preserve">   Record Keeping    </w:t>
      </w:r>
      <w:r>
        <w:t xml:space="preserve">   Confidentiality    </w:t>
      </w:r>
      <w:r>
        <w:t xml:space="preserve">   Family    </w:t>
      </w:r>
      <w:r>
        <w:t xml:space="preserve">   Denture Care    </w:t>
      </w:r>
      <w:r>
        <w:t xml:space="preserve">   Ambulate    </w:t>
      </w:r>
      <w:r>
        <w:t xml:space="preserve">   Bianca    </w:t>
      </w:r>
      <w:r>
        <w:t xml:space="preserve">   CNA    </w:t>
      </w:r>
      <w:r>
        <w:t xml:space="preserve">   Nurse    </w:t>
      </w:r>
      <w:r>
        <w:t xml:space="preserve">   Care Plan    </w:t>
      </w:r>
      <w:r>
        <w:t xml:space="preserve">   Output    </w:t>
      </w:r>
      <w:r>
        <w:t xml:space="preserve">   Intake    </w:t>
      </w:r>
      <w:r>
        <w:t xml:space="preserve">   Bathing    </w:t>
      </w:r>
      <w:r>
        <w:t xml:space="preserve">   Elderly    </w:t>
      </w:r>
      <w:r>
        <w:t xml:space="preserve">   ADL    </w:t>
      </w:r>
      <w:r>
        <w:t xml:space="preserve">   Reposition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HHA/PCA</dc:title>
  <dcterms:created xsi:type="dcterms:W3CDTF">2021-10-11T08:57:56Z</dcterms:created>
  <dcterms:modified xsi:type="dcterms:W3CDTF">2021-10-11T08:57:56Z</dcterms:modified>
</cp:coreProperties>
</file>