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HHD Exam Revision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that medicare contributes towards certain consultations and treatments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 that allows the transfer of nutrients between mother and foetus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Relates to experiencing the full range of emotions _______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Income, Education and Occupation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increasing complexity of behaviour patterns used in relationships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online fitness classes, health appointments over the phone, food apps are all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2% for all Australian tax payers to fund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stage of the lifespan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Biological changes that occur during youth and prepare the individual for sexual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fusing of a sperm and an egg cell, marks the beginning of pregnancy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HHD Exam Revision Unit 2</dc:title>
  <dcterms:created xsi:type="dcterms:W3CDTF">2021-11-05T03:48:29Z</dcterms:created>
  <dcterms:modified xsi:type="dcterms:W3CDTF">2021-11-05T03:48:29Z</dcterms:modified>
</cp:coreProperties>
</file>