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HHRR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distinctive clothing worn by members of the same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Money, goods, or other benefit to which one is entitled as an employee or as a shareholder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employed to perform cleaning and other domestic tasks in a hotel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course or principle of action adopted or proposed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activity of mixing socially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Cautionary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maintenance of a history of one's activities, as financial dealings, by entering data in ledgers or journals, putting documents in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amount of wages and salaries paid by a company to its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combined action of a group of people, especially when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assembly of people, especially the members of a society or committee, for discussion, business or entertainment.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employees leave a workforce and are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giving information such as facts on a particular subject or instructions for a specific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around a particular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training people to obey rules or a code of behavior, using punishment to correct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of introduction for newcomers to a college, business or other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board for displaying notices.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set of explicit or understood regulations or principles governing conduct within a particular activity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corporation, especially a large company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Clearly defined or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company's principles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process of carrying out or accomplishing an action, task, or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HHRR</dc:title>
  <dcterms:created xsi:type="dcterms:W3CDTF">2021-10-11T08:57:56Z</dcterms:created>
  <dcterms:modified xsi:type="dcterms:W3CDTF">2021-10-11T08:57:56Z</dcterms:modified>
</cp:coreProperties>
</file>