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H.H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Jack the Ripper    </w:t>
      </w:r>
      <w:r>
        <w:t xml:space="preserve">   May 7, 1896, Moyamens Prison    </w:t>
      </w:r>
      <w:r>
        <w:t xml:space="preserve">   200 victims    </w:t>
      </w:r>
      <w:r>
        <w:t xml:space="preserve">   Clara A. Lovering    </w:t>
      </w:r>
      <w:r>
        <w:t xml:space="preserve">   University of Michigan    </w:t>
      </w:r>
      <w:r>
        <w:t xml:space="preserve">   abused    </w:t>
      </w:r>
      <w:r>
        <w:t xml:space="preserve">   gilmanton    </w:t>
      </w:r>
      <w:r>
        <w:t xml:space="preserve">   Holmes    </w:t>
      </w:r>
      <w:r>
        <w:t xml:space="preserve">   Pitezal    </w:t>
      </w:r>
      <w:r>
        <w:t xml:space="preserve">   Murder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H.H Holmes</dc:title>
  <dcterms:created xsi:type="dcterms:W3CDTF">2021-10-11T08:27:46Z</dcterms:created>
  <dcterms:modified xsi:type="dcterms:W3CDTF">2021-10-11T08:27:46Z</dcterms:modified>
</cp:coreProperties>
</file>