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H.H. Holmes/ Herman Webster Mudgett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Chicago    </w:t>
      </w:r>
      <w:r>
        <w:t xml:space="preserve">   Hanged    </w:t>
      </w:r>
      <w:r>
        <w:t xml:space="preserve">   Pharmacy    </w:t>
      </w:r>
      <w:r>
        <w:t xml:space="preserve">   Pitezel    </w:t>
      </w:r>
      <w:r>
        <w:t xml:space="preserve">   University of Michigan    </w:t>
      </w:r>
      <w:r>
        <w:t xml:space="preserve">   Colombian Exposition    </w:t>
      </w:r>
      <w:r>
        <w:t xml:space="preserve">   Castle    </w:t>
      </w:r>
      <w:r>
        <w:t xml:space="preserve">   Trapdoor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H.H. Holmes/ Herman Webster Mudgett</dc:title>
  <dcterms:created xsi:type="dcterms:W3CDTF">2021-10-11T08:27:11Z</dcterms:created>
  <dcterms:modified xsi:type="dcterms:W3CDTF">2021-10-11T08:27:11Z</dcterms:modified>
</cp:coreProperties>
</file>