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H.H Holmes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Holmes    </w:t>
      </w:r>
      <w:r>
        <w:t xml:space="preserve">   Horses    </w:t>
      </w:r>
      <w:r>
        <w:t xml:space="preserve">   Pietzel    </w:t>
      </w:r>
      <w:r>
        <w:t xml:space="preserve">   Twenty-Seven    </w:t>
      </w:r>
      <w:r>
        <w:t xml:space="preserve">   World's Fair    </w:t>
      </w:r>
      <w:r>
        <w:t xml:space="preserve">   Serial Killer    </w:t>
      </w:r>
      <w:r>
        <w:t xml:space="preserve">   Fraud    </w:t>
      </w:r>
      <w:r>
        <w:t xml:space="preserve">   Money    </w:t>
      </w:r>
      <w:r>
        <w:t xml:space="preserve">   Bigamist    </w:t>
      </w:r>
      <w:r>
        <w:t xml:space="preserve">   Hanged    </w:t>
      </w:r>
      <w:r>
        <w:t xml:space="preserve">   Murder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H.H Holmes Word Search</dc:title>
  <dcterms:created xsi:type="dcterms:W3CDTF">2021-10-12T20:46:57Z</dcterms:created>
  <dcterms:modified xsi:type="dcterms:W3CDTF">2021-10-12T20:46:57Z</dcterms:modified>
</cp:coreProperties>
</file>